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B1A1" w14:textId="77777777" w:rsidR="0044656D" w:rsidRPr="008A4B50" w:rsidRDefault="00A33910" w:rsidP="008A4B50">
      <w:pPr>
        <w:pStyle w:val="Title"/>
        <w:pBdr>
          <w:bottom w:val="none" w:sz="0" w:space="0" w:color="auto"/>
        </w:pBdr>
        <w:rPr>
          <w:rFonts w:ascii="Arial" w:hAnsi="Arial" w:cs="Arial"/>
          <w:b/>
          <w:bCs/>
        </w:rPr>
      </w:pPr>
      <w:r w:rsidRPr="008A4B50">
        <w:rPr>
          <w:rFonts w:ascii="Arial" w:hAnsi="Arial" w:cs="Arial"/>
          <w:b/>
          <w:bCs/>
        </w:rPr>
        <w:t>Animal Emergency Intake Form</w:t>
      </w:r>
    </w:p>
    <w:p w14:paraId="27785C89" w14:textId="74E4E853" w:rsidR="0044656D" w:rsidRPr="008A4B50" w:rsidRDefault="00A33910" w:rsidP="006F7CCF">
      <w:pPr>
        <w:spacing w:line="240" w:lineRule="auto"/>
        <w:rPr>
          <w:rFonts w:ascii="Open Sans" w:hAnsi="Open Sans" w:cs="Open Sans"/>
        </w:rPr>
      </w:pPr>
      <w:r w:rsidRPr="008A4B50">
        <w:rPr>
          <w:rFonts w:ascii="Open Sans" w:hAnsi="Open Sans" w:cs="Open Sans"/>
        </w:rPr>
        <w:t xml:space="preserve">This form helps us prioritize and respond to animals during emergencies. </w:t>
      </w:r>
      <w:r w:rsidR="006A1523" w:rsidRPr="006A1523">
        <w:rPr>
          <w:rFonts w:ascii="Open Sans" w:hAnsi="Open Sans" w:cs="Open Sans"/>
        </w:rPr>
        <w:t>This form helps us prioritize and respond to animals during emergencies.</w:t>
      </w:r>
      <w:r w:rsidR="006A1523">
        <w:rPr>
          <w:rFonts w:ascii="Open Sans" w:hAnsi="Open Sans" w:cs="Open Sans"/>
        </w:rPr>
        <w:t xml:space="preserve"> </w:t>
      </w:r>
      <w:r w:rsidR="006A1523" w:rsidRPr="006A1523">
        <w:rPr>
          <w:rFonts w:ascii="Open Sans" w:hAnsi="Open Sans" w:cs="Open Sans"/>
        </w:rPr>
        <w:t>Due to limited capacity, not all requests can be addressed immediately.</w:t>
      </w:r>
    </w:p>
    <w:p w14:paraId="04ED387A" w14:textId="5929ADA7" w:rsidR="006A1523" w:rsidRPr="008A4B50" w:rsidRDefault="006A1523" w:rsidP="006A1523">
      <w:pPr>
        <w:rPr>
          <w:rFonts w:ascii="Open Sans" w:hAnsi="Open Sans" w:cs="Open Sans"/>
        </w:rPr>
      </w:pPr>
      <w:proofErr w:type="gramStart"/>
      <w:r>
        <w:rPr>
          <w:rFonts w:ascii="Open Sans" w:hAnsi="Open Sans" w:cs="Open Sans"/>
          <w:b/>
          <w:bCs/>
        </w:rPr>
        <w:t>Date</w:t>
      </w:r>
      <w:r w:rsidRPr="008A4B50">
        <w:rPr>
          <w:rFonts w:ascii="Open Sans" w:hAnsi="Open Sans" w:cs="Open Sans"/>
          <w:b/>
          <w:bCs/>
        </w:rPr>
        <w:t>:</w:t>
      </w:r>
      <w:r w:rsidRPr="008A4B50">
        <w:rPr>
          <w:rFonts w:ascii="Open Sans" w:hAnsi="Open Sans" w:cs="Open Sans"/>
        </w:rPr>
        <w:t xml:space="preserve"> _</w:t>
      </w:r>
      <w:proofErr w:type="gramEnd"/>
      <w:r w:rsidRPr="008A4B50">
        <w:rPr>
          <w:rFonts w:ascii="Open Sans" w:hAnsi="Open Sans" w:cs="Open Sans"/>
        </w:rPr>
        <w:t xml:space="preserve">_________________________    </w:t>
      </w:r>
      <w:r>
        <w:rPr>
          <w:rFonts w:ascii="Open Sans" w:hAnsi="Open Sans" w:cs="Open Sans"/>
          <w:b/>
          <w:bCs/>
        </w:rPr>
        <w:t>Time</w:t>
      </w:r>
      <w:r w:rsidRPr="008A4B50">
        <w:rPr>
          <w:rFonts w:ascii="Open Sans" w:hAnsi="Open Sans" w:cs="Open Sans"/>
          <w:b/>
          <w:bCs/>
        </w:rPr>
        <w:t>:</w:t>
      </w:r>
      <w:r w:rsidRPr="008A4B50">
        <w:rPr>
          <w:rFonts w:ascii="Open Sans" w:hAnsi="Open Sans" w:cs="Open Sans"/>
        </w:rPr>
        <w:t xml:space="preserve"> __________________________</w:t>
      </w:r>
    </w:p>
    <w:p w14:paraId="36CF2662" w14:textId="77777777" w:rsidR="006A1523" w:rsidRPr="006A1523" w:rsidRDefault="006A1523" w:rsidP="008A4B50">
      <w:pPr>
        <w:pStyle w:val="Heading1"/>
        <w:spacing w:before="0"/>
        <w:rPr>
          <w:rFonts w:ascii="Open Sans" w:hAnsi="Open Sans" w:cs="Open Sans"/>
          <w:color w:val="0F243E" w:themeColor="text2" w:themeShade="80"/>
          <w:sz w:val="10"/>
          <w:szCs w:val="10"/>
        </w:rPr>
      </w:pPr>
    </w:p>
    <w:p w14:paraId="4F82AE96" w14:textId="104EB700" w:rsidR="0044656D" w:rsidRPr="008A4B50" w:rsidRDefault="00A33910" w:rsidP="008A4B50">
      <w:pPr>
        <w:pStyle w:val="Heading1"/>
        <w:spacing w:before="0"/>
        <w:rPr>
          <w:rFonts w:ascii="Open Sans" w:hAnsi="Open Sans" w:cs="Open Sans"/>
          <w:color w:val="0F243E" w:themeColor="text2" w:themeShade="80"/>
        </w:rPr>
      </w:pPr>
      <w:r w:rsidRPr="008A4B50">
        <w:rPr>
          <w:rFonts w:ascii="Open Sans" w:hAnsi="Open Sans" w:cs="Open Sans"/>
          <w:color w:val="0F243E" w:themeColor="text2" w:themeShade="80"/>
        </w:rPr>
        <w:t>1. Contact Information</w:t>
      </w:r>
    </w:p>
    <w:p w14:paraId="6370A0E2" w14:textId="71E957C4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  <w:b/>
          <w:bCs/>
        </w:rPr>
        <w:t>Full Name:</w:t>
      </w:r>
      <w:r w:rsidRPr="008A4B50">
        <w:rPr>
          <w:rFonts w:ascii="Open Sans" w:hAnsi="Open Sans" w:cs="Open Sans"/>
        </w:rPr>
        <w:t xml:space="preserve"> __________________________</w:t>
      </w:r>
      <w:r w:rsidR="004F681E" w:rsidRPr="008A4B50">
        <w:rPr>
          <w:rFonts w:ascii="Open Sans" w:hAnsi="Open Sans" w:cs="Open Sans"/>
        </w:rPr>
        <w:t xml:space="preserve">    </w:t>
      </w:r>
      <w:r w:rsidR="004F681E" w:rsidRPr="008A4B50">
        <w:rPr>
          <w:rFonts w:ascii="Open Sans" w:hAnsi="Open Sans" w:cs="Open Sans"/>
          <w:b/>
          <w:bCs/>
        </w:rPr>
        <w:t>Phone Number:</w:t>
      </w:r>
      <w:r w:rsidR="004F681E" w:rsidRPr="008A4B50">
        <w:rPr>
          <w:rFonts w:ascii="Open Sans" w:hAnsi="Open Sans" w:cs="Open Sans"/>
        </w:rPr>
        <w:t xml:space="preserve"> __________________________</w:t>
      </w:r>
    </w:p>
    <w:p w14:paraId="06876BB5" w14:textId="77777777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  <w:b/>
          <w:bCs/>
        </w:rPr>
        <w:t>Email (optional):</w:t>
      </w:r>
      <w:r w:rsidRPr="008A4B50">
        <w:rPr>
          <w:rFonts w:ascii="Open Sans" w:hAnsi="Open Sans" w:cs="Open Sans"/>
        </w:rPr>
        <w:t xml:space="preserve"> __________________________</w:t>
      </w:r>
    </w:p>
    <w:p w14:paraId="143BA472" w14:textId="77777777" w:rsidR="0044656D" w:rsidRPr="008A4B50" w:rsidRDefault="00A33910" w:rsidP="008A4B50">
      <w:pPr>
        <w:pStyle w:val="Heading1"/>
        <w:spacing w:before="0"/>
        <w:rPr>
          <w:rFonts w:ascii="Open Sans" w:hAnsi="Open Sans" w:cs="Open Sans"/>
          <w:color w:val="0F243E" w:themeColor="text2" w:themeShade="80"/>
        </w:rPr>
      </w:pPr>
      <w:r w:rsidRPr="008A4B50">
        <w:rPr>
          <w:rFonts w:ascii="Open Sans" w:hAnsi="Open Sans" w:cs="Open Sans"/>
          <w:color w:val="0F243E" w:themeColor="text2" w:themeShade="80"/>
        </w:rPr>
        <w:t>2. Location</w:t>
      </w:r>
    </w:p>
    <w:p w14:paraId="4F206AE7" w14:textId="056BD82C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  <w:b/>
          <w:bCs/>
        </w:rPr>
        <w:t>Address / Nearest Location:</w:t>
      </w:r>
      <w:r w:rsidRPr="008A4B50">
        <w:rPr>
          <w:rFonts w:ascii="Open Sans" w:hAnsi="Open Sans" w:cs="Open Sans"/>
        </w:rPr>
        <w:t xml:space="preserve"> __________________________</w:t>
      </w:r>
      <w:r w:rsidR="008A4B50">
        <w:rPr>
          <w:rFonts w:ascii="Open Sans" w:hAnsi="Open Sans" w:cs="Open Sans"/>
        </w:rPr>
        <w:t>____________________________</w:t>
      </w:r>
    </w:p>
    <w:p w14:paraId="29B1F051" w14:textId="4C473726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  <w:b/>
          <w:bCs/>
        </w:rPr>
        <w:t>Community / Area:</w:t>
      </w:r>
      <w:r w:rsidRPr="008A4B50">
        <w:rPr>
          <w:rFonts w:ascii="Open Sans" w:hAnsi="Open Sans" w:cs="Open Sans"/>
        </w:rPr>
        <w:t xml:space="preserve"> ____________________</w:t>
      </w:r>
      <w:r w:rsidR="008A4B50">
        <w:rPr>
          <w:rFonts w:ascii="Open Sans" w:hAnsi="Open Sans" w:cs="Open Sans"/>
        </w:rPr>
        <w:t>________________________________________</w:t>
      </w:r>
      <w:r w:rsidRPr="008A4B50">
        <w:rPr>
          <w:rFonts w:ascii="Open Sans" w:hAnsi="Open Sans" w:cs="Open Sans"/>
        </w:rPr>
        <w:t>______</w:t>
      </w:r>
    </w:p>
    <w:p w14:paraId="2A5D2972" w14:textId="538300BA" w:rsidR="0044656D" w:rsidRDefault="00A3391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  <w:b/>
          <w:bCs/>
        </w:rPr>
        <w:t>Is this location accessible?</w:t>
      </w:r>
      <w:r w:rsidRPr="008A4B50">
        <w:rPr>
          <w:rFonts w:ascii="Open Sans" w:hAnsi="Open Sans" w:cs="Open Sans"/>
        </w:rPr>
        <w:t xml:space="preserve"> </w:t>
      </w: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Yes </w:t>
      </w:r>
      <w:r w:rsidR="008A4B50">
        <w:rPr>
          <w:rFonts w:ascii="Open Sans" w:hAnsi="Open Sans" w:cs="Open Sans"/>
        </w:rPr>
        <w:t xml:space="preserve">     </w:t>
      </w: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No</w:t>
      </w:r>
      <w:r w:rsidR="008A4B50">
        <w:rPr>
          <w:rFonts w:ascii="Open Sans" w:hAnsi="Open Sans" w:cs="Open Sans"/>
        </w:rPr>
        <w:t xml:space="preserve">         </w:t>
      </w:r>
      <w:r w:rsidRPr="008A4B50">
        <w:rPr>
          <w:rFonts w:ascii="Open Sans" w:hAnsi="Open Sans" w:cs="Open Sans"/>
        </w:rPr>
        <w:t xml:space="preserve"> </w:t>
      </w: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Not sure</w:t>
      </w:r>
    </w:p>
    <w:p w14:paraId="6DE59D0B" w14:textId="77777777" w:rsidR="006A1523" w:rsidRDefault="006A1523">
      <w:pPr>
        <w:rPr>
          <w:rFonts w:ascii="Open Sans" w:hAnsi="Open Sans" w:cs="Open Sans"/>
        </w:rPr>
      </w:pPr>
      <w:r w:rsidRPr="006A1523">
        <w:rPr>
          <w:rFonts w:ascii="Open Sans" w:hAnsi="Open Sans" w:cs="Open Sans"/>
          <w:b/>
          <w:bCs/>
        </w:rPr>
        <w:t>Are there access instructions?</w:t>
      </w:r>
      <w:r w:rsidRPr="006A1523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 </w:t>
      </w:r>
      <w:r w:rsidRPr="006A1523">
        <w:rPr>
          <w:rFonts w:ascii="Open Sans" w:hAnsi="Open Sans" w:cs="Open Sans"/>
        </w:rPr>
        <w:t>(gate code, landmarks, hazards)</w:t>
      </w:r>
    </w:p>
    <w:p w14:paraId="1F5F51FE" w14:textId="77777777" w:rsidR="006A1523" w:rsidRDefault="006A1523" w:rsidP="006A1523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</w:rPr>
        <w:t>____________________________________________________________________________________</w:t>
      </w:r>
    </w:p>
    <w:p w14:paraId="430AC85C" w14:textId="02EC8A35" w:rsidR="006A1523" w:rsidRPr="008A4B50" w:rsidRDefault="006A1523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</w:rPr>
        <w:t>____________________________________________________________________________________</w:t>
      </w:r>
    </w:p>
    <w:p w14:paraId="530BC1F8" w14:textId="77777777" w:rsidR="0044656D" w:rsidRPr="008A4B50" w:rsidRDefault="00A33910" w:rsidP="008A4B50">
      <w:pPr>
        <w:pStyle w:val="Heading1"/>
        <w:spacing w:before="0"/>
        <w:rPr>
          <w:rFonts w:ascii="Open Sans" w:hAnsi="Open Sans" w:cs="Open Sans"/>
          <w:color w:val="0F243E" w:themeColor="text2" w:themeShade="80"/>
        </w:rPr>
      </w:pPr>
      <w:r w:rsidRPr="008A4B50">
        <w:rPr>
          <w:rFonts w:ascii="Open Sans" w:hAnsi="Open Sans" w:cs="Open Sans"/>
          <w:color w:val="0F243E" w:themeColor="text2" w:themeShade="80"/>
        </w:rPr>
        <w:t>3. Animal Information</w:t>
      </w:r>
    </w:p>
    <w:p w14:paraId="051D32D8" w14:textId="12F42AFF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  <w:b/>
          <w:bCs/>
        </w:rPr>
        <w:t>Type of Animal:</w:t>
      </w:r>
      <w:r w:rsidRPr="008A4B50">
        <w:rPr>
          <w:rFonts w:ascii="Open Sans" w:hAnsi="Open Sans" w:cs="Open Sans"/>
        </w:rPr>
        <w:t xml:space="preserve"> </w:t>
      </w: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Dog </w:t>
      </w:r>
      <w:r w:rsidR="008A4B50">
        <w:rPr>
          <w:rFonts w:ascii="Open Sans" w:hAnsi="Open Sans" w:cs="Open Sans"/>
        </w:rPr>
        <w:t xml:space="preserve">  </w:t>
      </w: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Cat </w:t>
      </w:r>
      <w:r w:rsidR="008A4B50">
        <w:rPr>
          <w:rFonts w:ascii="Open Sans" w:hAnsi="Open Sans" w:cs="Open Sans"/>
        </w:rPr>
        <w:t xml:space="preserve">  </w:t>
      </w: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Multiple</w:t>
      </w:r>
      <w:r w:rsidR="008A4B50">
        <w:rPr>
          <w:rFonts w:ascii="Open Sans" w:hAnsi="Open Sans" w:cs="Open Sans"/>
        </w:rPr>
        <w:t xml:space="preserve">    </w:t>
      </w:r>
      <w:r w:rsidRPr="008A4B50">
        <w:rPr>
          <w:rFonts w:ascii="Open Sans" w:hAnsi="Open Sans" w:cs="Open Sans"/>
        </w:rPr>
        <w:t xml:space="preserve"> </w:t>
      </w: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Other: _____</w:t>
      </w:r>
      <w:r w:rsidR="008A4B50">
        <w:rPr>
          <w:rFonts w:ascii="Open Sans" w:hAnsi="Open Sans" w:cs="Open Sans"/>
        </w:rPr>
        <w:t>________________</w:t>
      </w:r>
      <w:r w:rsidRPr="008A4B50">
        <w:rPr>
          <w:rFonts w:ascii="Open Sans" w:hAnsi="Open Sans" w:cs="Open Sans"/>
        </w:rPr>
        <w:t>_</w:t>
      </w:r>
    </w:p>
    <w:p w14:paraId="4C344396" w14:textId="77777777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  <w:b/>
          <w:bCs/>
        </w:rPr>
        <w:t>Number of Animals:</w:t>
      </w:r>
      <w:r w:rsidRPr="008A4B50">
        <w:rPr>
          <w:rFonts w:ascii="Open Sans" w:hAnsi="Open Sans" w:cs="Open Sans"/>
        </w:rPr>
        <w:t xml:space="preserve"> __________________________</w:t>
      </w:r>
    </w:p>
    <w:p w14:paraId="0C11B766" w14:textId="0C119FEC" w:rsidR="0044656D" w:rsidRPr="008A4B50" w:rsidRDefault="00A33910">
      <w:pPr>
        <w:rPr>
          <w:rFonts w:ascii="Open Sans" w:hAnsi="Open Sans" w:cs="Open Sans"/>
          <w:b/>
          <w:bCs/>
        </w:rPr>
      </w:pPr>
      <w:r w:rsidRPr="008A4B50">
        <w:rPr>
          <w:rFonts w:ascii="Open Sans" w:hAnsi="Open Sans" w:cs="Open Sans"/>
          <w:b/>
          <w:bCs/>
        </w:rPr>
        <w:t>Description (color, size, identifying features</w:t>
      </w:r>
      <w:r w:rsidR="008A4B50" w:rsidRPr="008A4B50">
        <w:rPr>
          <w:rFonts w:ascii="Open Sans" w:hAnsi="Open Sans" w:cs="Open Sans"/>
          <w:b/>
          <w:bCs/>
        </w:rPr>
        <w:t>, names</w:t>
      </w:r>
      <w:r w:rsidRPr="008A4B50">
        <w:rPr>
          <w:rFonts w:ascii="Open Sans" w:hAnsi="Open Sans" w:cs="Open Sans"/>
          <w:b/>
          <w:bCs/>
        </w:rPr>
        <w:t>):</w:t>
      </w:r>
    </w:p>
    <w:p w14:paraId="1EB578BB" w14:textId="4F0BDFE4" w:rsidR="0044656D" w:rsidRDefault="00A3391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</w:rPr>
        <w:t>__________________________________________</w:t>
      </w:r>
      <w:r w:rsidR="004F681E" w:rsidRPr="008A4B50">
        <w:rPr>
          <w:rFonts w:ascii="Open Sans" w:hAnsi="Open Sans" w:cs="Open Sans"/>
        </w:rPr>
        <w:t>__________________________________________</w:t>
      </w:r>
    </w:p>
    <w:p w14:paraId="399E54A4" w14:textId="77777777" w:rsidR="008A4B50" w:rsidRDefault="008A4B50" w:rsidP="008A4B5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</w:rPr>
        <w:t>____________________________________________________________________________________</w:t>
      </w:r>
    </w:p>
    <w:p w14:paraId="0653A297" w14:textId="53CA00F2" w:rsidR="008A4B50" w:rsidRPr="008A4B50" w:rsidRDefault="008A4B5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</w:rPr>
        <w:t>____________________________________________________________________________________</w:t>
      </w:r>
    </w:p>
    <w:p w14:paraId="32E56C03" w14:textId="77777777" w:rsidR="0044656D" w:rsidRPr="008A4B50" w:rsidRDefault="00A33910" w:rsidP="008A4B50">
      <w:pPr>
        <w:pStyle w:val="Heading1"/>
        <w:spacing w:before="0"/>
        <w:rPr>
          <w:rFonts w:ascii="Open Sans" w:hAnsi="Open Sans" w:cs="Open Sans"/>
          <w:color w:val="0F243E" w:themeColor="text2" w:themeShade="80"/>
        </w:rPr>
      </w:pPr>
      <w:r w:rsidRPr="008A4B50">
        <w:rPr>
          <w:rFonts w:ascii="Open Sans" w:hAnsi="Open Sans" w:cs="Open Sans"/>
          <w:color w:val="0F243E" w:themeColor="text2" w:themeShade="80"/>
        </w:rPr>
        <w:t>4. Current Situation (check all that apply)</w:t>
      </w:r>
    </w:p>
    <w:p w14:paraId="266D6CE8" w14:textId="77777777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Animal is trapped or confined</w:t>
      </w:r>
    </w:p>
    <w:p w14:paraId="4EF7D480" w14:textId="77777777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Animal is injured or sick</w:t>
      </w:r>
    </w:p>
    <w:p w14:paraId="14A012A3" w14:textId="7E501BEA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Segoe UI Symbol" w:hAnsi="Segoe UI Symbol" w:cs="Segoe UI Symbol"/>
        </w:rPr>
        <w:lastRenderedPageBreak/>
        <w:t>☐</w:t>
      </w:r>
      <w:r w:rsidRPr="008A4B50">
        <w:rPr>
          <w:rFonts w:ascii="Open Sans" w:hAnsi="Open Sans" w:cs="Open Sans"/>
        </w:rPr>
        <w:t xml:space="preserve"> No access to food or water</w:t>
      </w:r>
    </w:p>
    <w:p w14:paraId="5BF7AC6A" w14:textId="77777777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Owner has evacuated</w:t>
      </w:r>
    </w:p>
    <w:p w14:paraId="479E36FF" w14:textId="372282B1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Animal is loose but in area</w:t>
      </w:r>
    </w:p>
    <w:p w14:paraId="1BB0C256" w14:textId="553175EA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Other: __________________________</w:t>
      </w:r>
    </w:p>
    <w:p w14:paraId="1CC97FE3" w14:textId="77777777" w:rsidR="006A1523" w:rsidRDefault="00A33910" w:rsidP="006A1523">
      <w:pPr>
        <w:pStyle w:val="Heading1"/>
        <w:spacing w:before="0"/>
        <w:rPr>
          <w:rFonts w:ascii="Open Sans" w:hAnsi="Open Sans" w:cs="Open Sans"/>
          <w:color w:val="0F243E" w:themeColor="text2" w:themeShade="80"/>
        </w:rPr>
      </w:pPr>
      <w:r w:rsidRPr="008A4B50">
        <w:rPr>
          <w:rFonts w:ascii="Open Sans" w:hAnsi="Open Sans" w:cs="Open Sans"/>
          <w:color w:val="0F243E" w:themeColor="text2" w:themeShade="80"/>
        </w:rPr>
        <w:t xml:space="preserve">5. </w:t>
      </w:r>
      <w:r w:rsidR="006A1523" w:rsidRPr="006A1523">
        <w:rPr>
          <w:rFonts w:ascii="Open Sans" w:hAnsi="Open Sans" w:cs="Open Sans"/>
          <w:color w:val="0F243E" w:themeColor="text2" w:themeShade="80"/>
        </w:rPr>
        <w:t>Reported Urgency (may be reassessed)</w:t>
      </w:r>
    </w:p>
    <w:p w14:paraId="3A4739B0" w14:textId="2DF4A0CC" w:rsidR="0044656D" w:rsidRPr="008A4B50" w:rsidRDefault="00A33910" w:rsidP="006A1523">
      <w:pPr>
        <w:rPr>
          <w:rFonts w:ascii="Open Sans" w:hAnsi="Open Sans" w:cs="Open Sans"/>
        </w:rPr>
      </w:pPr>
      <w:r w:rsidRPr="006A1523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High — Immediate danger</w:t>
      </w:r>
    </w:p>
    <w:p w14:paraId="597CF9B7" w14:textId="77777777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Medium — At risk</w:t>
      </w:r>
    </w:p>
    <w:p w14:paraId="2A84C716" w14:textId="77777777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Segoe UI Symbol" w:hAnsi="Segoe UI Symbol" w:cs="Segoe UI Symbol"/>
        </w:rPr>
        <w:t>☐</w:t>
      </w:r>
      <w:r w:rsidRPr="008A4B50">
        <w:rPr>
          <w:rFonts w:ascii="Open Sans" w:hAnsi="Open Sans" w:cs="Open Sans"/>
        </w:rPr>
        <w:t xml:space="preserve"> Low — Stable for now</w:t>
      </w:r>
    </w:p>
    <w:p w14:paraId="42D65628" w14:textId="77777777" w:rsidR="0044656D" w:rsidRPr="008A4B50" w:rsidRDefault="00A33910" w:rsidP="008A4B50">
      <w:pPr>
        <w:pStyle w:val="Heading1"/>
        <w:spacing w:before="0"/>
        <w:rPr>
          <w:rFonts w:ascii="Open Sans" w:hAnsi="Open Sans" w:cs="Open Sans"/>
          <w:color w:val="0F243E" w:themeColor="text2" w:themeShade="80"/>
        </w:rPr>
      </w:pPr>
      <w:r w:rsidRPr="008A4B50">
        <w:rPr>
          <w:rFonts w:ascii="Open Sans" w:hAnsi="Open Sans" w:cs="Open Sans"/>
          <w:color w:val="0F243E" w:themeColor="text2" w:themeShade="80"/>
        </w:rPr>
        <w:t>6. Additional Notes</w:t>
      </w:r>
    </w:p>
    <w:p w14:paraId="33B41B18" w14:textId="07933150" w:rsidR="0044656D" w:rsidRPr="008A4B50" w:rsidRDefault="00A3391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</w:rPr>
        <w:t>________________________________</w:t>
      </w:r>
      <w:r w:rsidR="004F681E" w:rsidRPr="008A4B50">
        <w:rPr>
          <w:rFonts w:ascii="Open Sans" w:hAnsi="Open Sans" w:cs="Open Sans"/>
        </w:rPr>
        <w:t>_______________________________________________________</w:t>
      </w:r>
    </w:p>
    <w:p w14:paraId="1F80240A" w14:textId="34D78508" w:rsidR="0044656D" w:rsidRDefault="00A3391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</w:rPr>
        <w:t>_______________________________________</w:t>
      </w:r>
      <w:r w:rsidR="004F681E" w:rsidRPr="008A4B50">
        <w:rPr>
          <w:rFonts w:ascii="Open Sans" w:hAnsi="Open Sans" w:cs="Open Sans"/>
        </w:rPr>
        <w:t>________________________________________________</w:t>
      </w:r>
    </w:p>
    <w:p w14:paraId="6435A553" w14:textId="77777777" w:rsidR="008A4B50" w:rsidRDefault="008A4B50" w:rsidP="008A4B5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</w:rPr>
        <w:t>____________________________________________________________________________________</w:t>
      </w:r>
    </w:p>
    <w:p w14:paraId="5A2C5D4A" w14:textId="1D43D91B" w:rsidR="008A4B50" w:rsidRPr="008A4B50" w:rsidRDefault="008A4B50">
      <w:pPr>
        <w:rPr>
          <w:rFonts w:ascii="Open Sans" w:hAnsi="Open Sans" w:cs="Open Sans"/>
        </w:rPr>
      </w:pPr>
      <w:r w:rsidRPr="008A4B50">
        <w:rPr>
          <w:rFonts w:ascii="Open Sans" w:hAnsi="Open Sans" w:cs="Open Sans"/>
        </w:rPr>
        <w:t>____________________________________________________________________________________</w:t>
      </w:r>
    </w:p>
    <w:p w14:paraId="11F34F94" w14:textId="77777777" w:rsidR="0044656D" w:rsidRPr="006A1523" w:rsidRDefault="00A33910" w:rsidP="008A4B50">
      <w:pPr>
        <w:pStyle w:val="Heading1"/>
        <w:spacing w:before="0"/>
        <w:rPr>
          <w:rFonts w:ascii="Open Sans" w:hAnsi="Open Sans" w:cs="Open Sans"/>
          <w:color w:val="0F243E" w:themeColor="text2" w:themeShade="80"/>
        </w:rPr>
      </w:pPr>
      <w:r w:rsidRPr="006A1523">
        <w:rPr>
          <w:rFonts w:ascii="Open Sans" w:hAnsi="Open Sans" w:cs="Open Sans"/>
          <w:color w:val="0F243E" w:themeColor="text2" w:themeShade="80"/>
        </w:rPr>
        <w:t>7. Photo (optional)</w:t>
      </w:r>
    </w:p>
    <w:p w14:paraId="3E40A03B" w14:textId="77777777" w:rsidR="0044656D" w:rsidRPr="006A1523" w:rsidRDefault="00A33910">
      <w:pPr>
        <w:rPr>
          <w:rFonts w:ascii="Open Sans" w:hAnsi="Open Sans" w:cs="Open Sans"/>
        </w:rPr>
      </w:pPr>
      <w:r w:rsidRPr="006A1523">
        <w:rPr>
          <w:rFonts w:ascii="Segoe UI Symbol" w:hAnsi="Segoe UI Symbol" w:cs="Segoe UI Symbol"/>
        </w:rPr>
        <w:t>☐</w:t>
      </w:r>
      <w:r w:rsidRPr="006A1523">
        <w:rPr>
          <w:rFonts w:ascii="Open Sans" w:hAnsi="Open Sans" w:cs="Open Sans"/>
        </w:rPr>
        <w:t xml:space="preserve"> Photo provided </w:t>
      </w:r>
      <w:r w:rsidRPr="006A1523">
        <w:rPr>
          <w:rFonts w:ascii="Segoe UI Symbol" w:hAnsi="Segoe UI Symbol" w:cs="Segoe UI Symbol"/>
        </w:rPr>
        <w:t>☐</w:t>
      </w:r>
      <w:r w:rsidRPr="006A1523">
        <w:rPr>
          <w:rFonts w:ascii="Open Sans" w:hAnsi="Open Sans" w:cs="Open Sans"/>
        </w:rPr>
        <w:t xml:space="preserve"> No photo</w:t>
      </w:r>
    </w:p>
    <w:p w14:paraId="50FE17FA" w14:textId="77777777" w:rsidR="006A1523" w:rsidRPr="006A1523" w:rsidRDefault="006A1523">
      <w:pPr>
        <w:rPr>
          <w:rFonts w:ascii="Open Sans" w:hAnsi="Open Sans" w:cs="Open Sans"/>
        </w:rPr>
      </w:pPr>
    </w:p>
    <w:p w14:paraId="4A58549F" w14:textId="0A29F6EB" w:rsidR="006A1523" w:rsidRDefault="006A1523">
      <w:pPr>
        <w:rPr>
          <w:rFonts w:ascii="Open Sans" w:hAnsi="Open Sans" w:cs="Open Sans"/>
          <w:i/>
          <w:iCs/>
        </w:rPr>
      </w:pPr>
      <w:r w:rsidRPr="006A1523">
        <w:rPr>
          <w:rFonts w:ascii="Open Sans" w:hAnsi="Open Sans" w:cs="Open Sans"/>
          <w:i/>
          <w:iCs/>
          <w:highlight w:val="yellow"/>
        </w:rPr>
        <w:t>Coordinated by Name of Rescue</w:t>
      </w:r>
      <w:r w:rsidRPr="006A1523">
        <w:rPr>
          <w:rFonts w:ascii="Open Sans" w:hAnsi="Open Sans" w:cs="Open Sans"/>
          <w:i/>
          <w:iCs/>
          <w:highlight w:val="yellow"/>
        </w:rPr>
        <w:br/>
      </w:r>
      <w:r w:rsidRPr="006A1523">
        <w:rPr>
          <w:rFonts w:ascii="Open Sans" w:hAnsi="Open Sans" w:cs="Open Sans"/>
          <w:b/>
          <w:bCs/>
          <w:i/>
          <w:iCs/>
          <w:highlight w:val="yellow"/>
        </w:rPr>
        <w:t>For updates or urgent follow-up:</w:t>
      </w:r>
      <w:r w:rsidRPr="006A1523">
        <w:rPr>
          <w:rFonts w:ascii="Open Sans" w:hAnsi="Open Sans" w:cs="Open Sans"/>
          <w:i/>
          <w:iCs/>
          <w:highlight w:val="yellow"/>
        </w:rPr>
        <w:t xml:space="preserve"> [phone/email]</w:t>
      </w:r>
    </w:p>
    <w:p w14:paraId="74F86F54" w14:textId="77777777" w:rsidR="006A1523" w:rsidRDefault="006A1523">
      <w:pPr>
        <w:rPr>
          <w:rFonts w:ascii="Open Sans" w:hAnsi="Open Sans" w:cs="Open Sans"/>
          <w:i/>
          <w:iCs/>
        </w:rPr>
      </w:pPr>
    </w:p>
    <w:p w14:paraId="51A5EA6C" w14:textId="77777777" w:rsidR="006A1523" w:rsidRDefault="006A1523">
      <w:pPr>
        <w:rPr>
          <w:rFonts w:ascii="Open Sans" w:hAnsi="Open Sans" w:cs="Open Sans"/>
          <w:i/>
          <w:iCs/>
        </w:rPr>
      </w:pPr>
    </w:p>
    <w:p w14:paraId="717D3AA4" w14:textId="595CC3AF" w:rsidR="006A1523" w:rsidRPr="006A1523" w:rsidRDefault="006A1523" w:rsidP="006A1523">
      <w:pPr>
        <w:pStyle w:val="Heading1"/>
        <w:pBdr>
          <w:top w:val="single" w:sz="4" w:space="1" w:color="auto"/>
        </w:pBdr>
        <w:spacing w:before="0"/>
        <w:rPr>
          <w:rFonts w:ascii="Open Sans" w:hAnsi="Open Sans" w:cs="Open Sans"/>
          <w:color w:val="0F243E" w:themeColor="text2" w:themeShade="80"/>
        </w:rPr>
      </w:pPr>
      <w:r w:rsidRPr="006A1523">
        <w:rPr>
          <w:rFonts w:ascii="Open Sans" w:hAnsi="Open Sans" w:cs="Open Sans"/>
          <w:color w:val="0F243E" w:themeColor="text2" w:themeShade="80"/>
        </w:rPr>
        <w:t>FOR INTERNAL USE:</w:t>
      </w:r>
    </w:p>
    <w:p w14:paraId="01B21BF6" w14:textId="28E761F1" w:rsidR="006A1523" w:rsidRDefault="006A1523">
      <w:pPr>
        <w:rPr>
          <w:rFonts w:ascii="Open Sans" w:hAnsi="Open Sans" w:cs="Open Sans"/>
        </w:rPr>
      </w:pPr>
      <w:r w:rsidRPr="006A1523">
        <w:rPr>
          <w:rFonts w:ascii="Open Sans" w:hAnsi="Open Sans" w:cs="Open Sans"/>
        </w:rPr>
        <w:t xml:space="preserve">Priority: </w:t>
      </w:r>
      <w:r w:rsidRPr="006A1523">
        <w:rPr>
          <w:rFonts w:ascii="Segoe UI Symbol" w:hAnsi="Segoe UI Symbol" w:cs="Segoe UI Symbol"/>
        </w:rPr>
        <w:t>☐</w:t>
      </w:r>
      <w:r w:rsidRPr="006A1523">
        <w:rPr>
          <w:rFonts w:ascii="Open Sans" w:hAnsi="Open Sans" w:cs="Open Sans"/>
        </w:rPr>
        <w:t xml:space="preserve"> High</w:t>
      </w:r>
      <w:r>
        <w:rPr>
          <w:rFonts w:ascii="Open Sans" w:hAnsi="Open Sans" w:cs="Open Sans"/>
        </w:rPr>
        <w:t xml:space="preserve">    </w:t>
      </w:r>
      <w:r w:rsidRPr="006A1523">
        <w:rPr>
          <w:rFonts w:ascii="Open Sans" w:hAnsi="Open Sans" w:cs="Open Sans"/>
        </w:rPr>
        <w:t xml:space="preserve"> </w:t>
      </w:r>
      <w:r w:rsidRPr="006A1523">
        <w:rPr>
          <w:rFonts w:ascii="Segoe UI Symbol" w:hAnsi="Segoe UI Symbol" w:cs="Segoe UI Symbol"/>
        </w:rPr>
        <w:t>☐</w:t>
      </w:r>
      <w:r w:rsidRPr="006A1523">
        <w:rPr>
          <w:rFonts w:ascii="Open Sans" w:hAnsi="Open Sans" w:cs="Open Sans"/>
        </w:rPr>
        <w:t xml:space="preserve"> Medium</w:t>
      </w:r>
      <w:r>
        <w:rPr>
          <w:rFonts w:ascii="Open Sans" w:hAnsi="Open Sans" w:cs="Open Sans"/>
        </w:rPr>
        <w:t xml:space="preserve">    </w:t>
      </w:r>
      <w:r w:rsidRPr="006A1523">
        <w:rPr>
          <w:rFonts w:ascii="Open Sans" w:hAnsi="Open Sans" w:cs="Open Sans"/>
        </w:rPr>
        <w:t xml:space="preserve"> </w:t>
      </w:r>
      <w:r w:rsidRPr="006A1523">
        <w:rPr>
          <w:rFonts w:ascii="Segoe UI Symbol" w:hAnsi="Segoe UI Symbol" w:cs="Segoe UI Symbol"/>
        </w:rPr>
        <w:t>☐</w:t>
      </w:r>
      <w:r w:rsidRPr="006A1523">
        <w:rPr>
          <w:rFonts w:ascii="Open Sans" w:hAnsi="Open Sans" w:cs="Open Sans"/>
        </w:rPr>
        <w:t xml:space="preserve"> Low</w:t>
      </w:r>
    </w:p>
    <w:p w14:paraId="682ED334" w14:textId="42B0E313" w:rsidR="006A1523" w:rsidRPr="006A1523" w:rsidRDefault="006A1523">
      <w:pPr>
        <w:rPr>
          <w:rFonts w:ascii="Open Sans" w:hAnsi="Open Sans" w:cs="Open Sans"/>
        </w:rPr>
      </w:pPr>
      <w:r w:rsidRPr="006A1523">
        <w:rPr>
          <w:rFonts w:ascii="Open Sans" w:hAnsi="Open Sans" w:cs="Open Sans"/>
          <w:b/>
          <w:bCs/>
        </w:rPr>
        <w:t>Assigned To</w:t>
      </w:r>
      <w:r w:rsidRPr="006A1523">
        <w:rPr>
          <w:rFonts w:ascii="Open Sans" w:hAnsi="Open Sans" w:cs="Open Sans"/>
        </w:rPr>
        <w:t>: __________________</w:t>
      </w:r>
      <w:r>
        <w:rPr>
          <w:rFonts w:ascii="Open Sans" w:hAnsi="Open Sans" w:cs="Open Sans"/>
        </w:rPr>
        <w:t>_________</w:t>
      </w:r>
      <w:r w:rsidR="003700C6" w:rsidRPr="003700C6">
        <w:rPr>
          <w:noProof/>
        </w:rPr>
        <w:t xml:space="preserve"> </w:t>
      </w:r>
    </w:p>
    <w:sectPr w:rsidR="006A1523" w:rsidRPr="006A152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5A4D" w14:textId="77777777" w:rsidR="00A33910" w:rsidRDefault="00A33910" w:rsidP="008A4B50">
      <w:pPr>
        <w:spacing w:after="0" w:line="240" w:lineRule="auto"/>
      </w:pPr>
      <w:r>
        <w:separator/>
      </w:r>
    </w:p>
  </w:endnote>
  <w:endnote w:type="continuationSeparator" w:id="0">
    <w:p w14:paraId="5DC71FD7" w14:textId="77777777" w:rsidR="00A33910" w:rsidRDefault="00A33910" w:rsidP="008A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1B9F" w14:textId="621ACCBC" w:rsidR="006F7CCF" w:rsidRDefault="003700C6">
    <w:pPr>
      <w:pStyle w:val="Footer"/>
      <w:rPr>
        <w:i/>
        <w:iCs/>
      </w:rPr>
    </w:pPr>
    <w:r>
      <w:rPr>
        <w:rFonts w:ascii="Open Sans" w:hAnsi="Open Sans" w:cs="Open Sans"/>
        <w:noProof/>
      </w:rPr>
      <w:drawing>
        <wp:anchor distT="0" distB="0" distL="114300" distR="114300" simplePos="0" relativeHeight="251658752" behindDoc="0" locked="0" layoutInCell="1" allowOverlap="1" wp14:anchorId="51FDE695" wp14:editId="57D4B3E2">
          <wp:simplePos x="0" y="0"/>
          <wp:positionH relativeFrom="column">
            <wp:posOffset>5476875</wp:posOffset>
          </wp:positionH>
          <wp:positionV relativeFrom="paragraph">
            <wp:posOffset>-67868</wp:posOffset>
          </wp:positionV>
          <wp:extent cx="552450" cy="509270"/>
          <wp:effectExtent l="0" t="0" r="0" b="5080"/>
          <wp:wrapSquare wrapText="bothSides"/>
          <wp:docPr id="120237070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00C6">
      <w:rPr>
        <w:rFonts w:ascii="Open Sans" w:hAnsi="Open Sans" w:cs="Open Sans"/>
      </w:rPr>
      <w:drawing>
        <wp:anchor distT="0" distB="0" distL="114300" distR="114300" simplePos="0" relativeHeight="251663872" behindDoc="0" locked="0" layoutInCell="1" allowOverlap="1" wp14:anchorId="2854E80D" wp14:editId="38A25DD0">
          <wp:simplePos x="0" y="0"/>
          <wp:positionH relativeFrom="column">
            <wp:posOffset>-281940</wp:posOffset>
          </wp:positionH>
          <wp:positionV relativeFrom="paragraph">
            <wp:posOffset>-128343</wp:posOffset>
          </wp:positionV>
          <wp:extent cx="565554" cy="571190"/>
          <wp:effectExtent l="0" t="0" r="6350" b="635"/>
          <wp:wrapNone/>
          <wp:docPr id="5822872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28727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554" cy="57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</w:rPr>
      <w:t xml:space="preserve">            </w:t>
    </w:r>
    <w:r w:rsidR="008A4B50" w:rsidRPr="008A4B50">
      <w:rPr>
        <w:i/>
        <w:iCs/>
      </w:rPr>
      <w:t>For use with Animal</w:t>
    </w:r>
    <w:r w:rsidR="006F7CCF">
      <w:rPr>
        <w:i/>
        <w:iCs/>
      </w:rPr>
      <w:t xml:space="preserve"> Emergency</w:t>
    </w:r>
    <w:r w:rsidR="008A4B50" w:rsidRPr="008A4B50">
      <w:rPr>
        <w:i/>
        <w:iCs/>
      </w:rPr>
      <w:t xml:space="preserve"> Response Guide &amp; Toolkit</w:t>
    </w:r>
    <w:r w:rsidRPr="003700C6">
      <w:rPr>
        <w:rFonts w:ascii="Open Sans" w:hAnsi="Open Sans" w:cs="Open Sans"/>
      </w:rPr>
      <w:t xml:space="preserve"> </w:t>
    </w:r>
  </w:p>
  <w:p w14:paraId="409D001A" w14:textId="75EDAA24" w:rsidR="006F7CCF" w:rsidRPr="006F7CCF" w:rsidRDefault="003700C6">
    <w:pPr>
      <w:pStyle w:val="Footer"/>
    </w:pPr>
    <w:r>
      <w:t xml:space="preserve">             </w:t>
    </w:r>
    <w:r w:rsidR="006F7CCF">
      <w:t xml:space="preserve">Available at: </w:t>
    </w:r>
    <w:r w:rsidR="006F7CCF" w:rsidRPr="006F7CCF">
      <w:rPr>
        <w:u w:val="single"/>
      </w:rPr>
      <w:t>borealanimalrescue.ca/resources</w:t>
    </w:r>
  </w:p>
  <w:p w14:paraId="055DCB09" w14:textId="165E7436" w:rsidR="008A4B50" w:rsidRDefault="008A4B50">
    <w:pPr>
      <w:pStyle w:val="Footer"/>
    </w:pPr>
    <w:r>
      <w:rPr>
        <w:i/>
        <w:iCs/>
        <w:noProof/>
      </w:rPr>
      <w:drawing>
        <wp:inline distT="0" distB="0" distL="0" distR="0" wp14:anchorId="20656375" wp14:editId="6574BE4F">
          <wp:extent cx="5486400" cy="5057775"/>
          <wp:effectExtent l="0" t="0" r="0" b="9525"/>
          <wp:docPr id="78576405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05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  <w:noProof/>
      </w:rPr>
      <w:drawing>
        <wp:inline distT="0" distB="0" distL="0" distR="0" wp14:anchorId="5D76CA2F" wp14:editId="4F395B4B">
          <wp:extent cx="5486400" cy="5057775"/>
          <wp:effectExtent l="0" t="0" r="0" b="9525"/>
          <wp:docPr id="5873775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05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  <w:noProof/>
      </w:rPr>
      <w:drawing>
        <wp:inline distT="0" distB="0" distL="0" distR="0" wp14:anchorId="1655449F" wp14:editId="470451EC">
          <wp:extent cx="5486400" cy="5057775"/>
          <wp:effectExtent l="0" t="0" r="0" b="9525"/>
          <wp:docPr id="20600943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05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  <w:noProof/>
      </w:rPr>
      <w:drawing>
        <wp:inline distT="0" distB="0" distL="0" distR="0" wp14:anchorId="0AF1F289" wp14:editId="12131FDF">
          <wp:extent cx="5486400" cy="5057775"/>
          <wp:effectExtent l="0" t="0" r="0" b="9525"/>
          <wp:docPr id="6509400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05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8A32" w14:textId="77777777" w:rsidR="00A33910" w:rsidRDefault="00A33910" w:rsidP="008A4B50">
      <w:pPr>
        <w:spacing w:after="0" w:line="240" w:lineRule="auto"/>
      </w:pPr>
      <w:r>
        <w:separator/>
      </w:r>
    </w:p>
  </w:footnote>
  <w:footnote w:type="continuationSeparator" w:id="0">
    <w:p w14:paraId="6F8725B5" w14:textId="77777777" w:rsidR="00A33910" w:rsidRDefault="00A33910" w:rsidP="008A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5483" w14:textId="65096D5D" w:rsidR="006A1523" w:rsidRPr="006A1523" w:rsidRDefault="006A1523" w:rsidP="006A1523">
    <w:pPr>
      <w:pStyle w:val="Header"/>
      <w:jc w:val="right"/>
      <w:rPr>
        <w:highlight w:val="yellow"/>
      </w:rPr>
    </w:pPr>
    <w:r w:rsidRPr="006A1523">
      <w:rPr>
        <w:highlight w:val="yellow"/>
      </w:rPr>
      <w:t>Rescue Name Here</w:t>
    </w:r>
  </w:p>
  <w:p w14:paraId="4F38058B" w14:textId="77F98A4C" w:rsidR="006A1523" w:rsidRDefault="006A1523" w:rsidP="006A1523">
    <w:pPr>
      <w:pStyle w:val="Header"/>
      <w:jc w:val="right"/>
    </w:pPr>
    <w:r w:rsidRPr="006A1523">
      <w:rPr>
        <w:highlight w:val="yellow"/>
      </w:rPr>
      <w:t>Rescue Contact Info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515155">
    <w:abstractNumId w:val="8"/>
  </w:num>
  <w:num w:numId="2" w16cid:durableId="397049305">
    <w:abstractNumId w:val="6"/>
  </w:num>
  <w:num w:numId="3" w16cid:durableId="1031027292">
    <w:abstractNumId w:val="5"/>
  </w:num>
  <w:num w:numId="4" w16cid:durableId="1055011846">
    <w:abstractNumId w:val="4"/>
  </w:num>
  <w:num w:numId="5" w16cid:durableId="1514413797">
    <w:abstractNumId w:val="7"/>
  </w:num>
  <w:num w:numId="6" w16cid:durableId="1918323661">
    <w:abstractNumId w:val="3"/>
  </w:num>
  <w:num w:numId="7" w16cid:durableId="233199758">
    <w:abstractNumId w:val="2"/>
  </w:num>
  <w:num w:numId="8" w16cid:durableId="398289136">
    <w:abstractNumId w:val="1"/>
  </w:num>
  <w:num w:numId="9" w16cid:durableId="199047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4674"/>
    <w:rsid w:val="0029639D"/>
    <w:rsid w:val="00326F90"/>
    <w:rsid w:val="003700C6"/>
    <w:rsid w:val="0044656D"/>
    <w:rsid w:val="004F681E"/>
    <w:rsid w:val="006A1523"/>
    <w:rsid w:val="006F7CCF"/>
    <w:rsid w:val="00773F7C"/>
    <w:rsid w:val="008A4B50"/>
    <w:rsid w:val="008A51B0"/>
    <w:rsid w:val="00A33910"/>
    <w:rsid w:val="00AA1D8D"/>
    <w:rsid w:val="00B47730"/>
    <w:rsid w:val="00CB0664"/>
    <w:rsid w:val="00F03F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F8E25C"/>
  <w14:defaultImageDpi w14:val="300"/>
  <w15:docId w15:val="{ED0317A8-9B3B-4B58-8BF6-97E0551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Heidi Abramyk</cp:lastModifiedBy>
  <cp:revision>5</cp:revision>
  <dcterms:created xsi:type="dcterms:W3CDTF">2013-12-23T23:15:00Z</dcterms:created>
  <dcterms:modified xsi:type="dcterms:W3CDTF">2026-04-19T20:16:00Z</dcterms:modified>
  <cp:category/>
</cp:coreProperties>
</file>